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18810586240918086235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18810586240918086235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18810586240918086235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545370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18810586240918086235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0412365400725024232420163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